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10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«БИКЛЕВЕР КОЛЛЕКТ»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Сказатову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Руслану </w:t>
      </w:r>
      <w:r>
        <w:rPr>
          <w:rFonts w:ascii="Times New Roman" w:eastAsia="Times New Roman" w:hAnsi="Times New Roman" w:cs="Times New Roman"/>
          <w:sz w:val="27"/>
          <w:szCs w:val="27"/>
        </w:rPr>
        <w:t>Павловичу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«БИКЛЕВЕР 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Сказатов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Павлович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1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«БИКЛЕВЕР 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1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№ </w:t>
      </w:r>
      <w:r>
        <w:rPr>
          <w:rStyle w:val="cat-UserDefinedgrp-1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24.11.2024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заключенному с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КапиталЪ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-НТ»,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Sumgrp-8rplc-1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Style w:val="cat-Sumgrp-9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задолженность по основному долгу, </w:t>
      </w:r>
      <w:r>
        <w:rPr>
          <w:rStyle w:val="cat-Sumgrp-10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задолженность по процентам за период с 24.11.2024 года по 25.08.2025 года, </w:t>
      </w:r>
      <w:r>
        <w:rPr>
          <w:rStyle w:val="cat-Sumgrp-11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задолженность по штрафам,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Style w:val="cat-Sumgrp-12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10 марта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78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11">
    <w:name w:val="cat-UserDefined grp-18 rplc-11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Sumgrp-8rplc-15">
    <w:name w:val="cat-Sum grp-8 rplc-15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Sumgrp-10rplc-17">
    <w:name w:val="cat-Sum grp-10 rplc-17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Sumgrp-12rplc-21">
    <w:name w:val="cat-Sum grp-1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